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АКТ ВЫПОЛНЕННЫХ РАБОТ / ОКАЗАННЫХ УСЛУГ</w:t>
      </w:r>
    </w:p>
    <w:p>
      <w:pPr>
        <w:jc w:val="center"/>
      </w:pPr>
      <w:r>
        <w:rPr>
          <w:i/>
          <w:sz w:val="20"/>
        </w:rPr>
        <w:t>шаблон закрывающего документа</w:t>
      </w:r>
    </w:p>
    <w:p/>
    <w:p>
      <w:r>
        <w:rPr>
          <w:i/>
          <w:sz w:val="18"/>
        </w:rPr>
        <w:t>Черновик для согласования с юристом. Перед использованием проверить формулировки, реквизиты, порядок оплаты, налогообложение и применимые требования законодательства.</w:t>
      </w:r>
    </w:p>
    <w:p>
      <w:r>
        <w:t>г. ____________                                            «___» __________ 20__ г.</w:t>
      </w:r>
    </w:p>
    <w:p>
      <w:r>
        <w:t>Индивидуальный предприниматель Толкачев Андрей Евгеньевич, именуемый «Исполнитель», и ________________________________, именуемый «Заказчик», составили настоящий акт о нижеследующем.</w:t>
      </w:r>
    </w:p>
    <w:p>
      <w:pPr>
        <w:pStyle w:val="Heading2"/>
      </w:pPr>
      <w:r>
        <w:t>1. Выполненные работы / оказанные услуги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Наименование проекта</w:t>
            </w:r>
          </w:p>
        </w:tc>
        <w:tc>
          <w:tcPr>
            <w:tcW w:type="dxa" w:w="4986"/>
            <w:vAlign w:val="center"/>
          </w:tcPr>
          <w:p>
            <w:r>
              <w:t>____________________________________________</w:t>
            </w:r>
          </w:p>
        </w:tc>
      </w:tr>
      <w:tr>
        <w:tc>
          <w:tcPr>
            <w:tcW w:type="dxa" w:w="4986"/>
            <w:vAlign w:val="center"/>
          </w:tcPr>
          <w:p>
            <w:r>
              <w:t>Период выполнения</w:t>
            </w:r>
          </w:p>
        </w:tc>
        <w:tc>
          <w:tcPr>
            <w:tcW w:type="dxa" w:w="4986"/>
            <w:vAlign w:val="center"/>
          </w:tcPr>
          <w:p>
            <w:r>
              <w:t>с «___» _________ 20__ г. по «___» _________ 20__ г.</w:t>
            </w:r>
          </w:p>
        </w:tc>
      </w:tr>
      <w:tr>
        <w:tc>
          <w:tcPr>
            <w:tcW w:type="dxa" w:w="4986"/>
            <w:vAlign w:val="center"/>
          </w:tcPr>
          <w:p>
            <w:r>
              <w:t>Описание результата</w:t>
            </w:r>
          </w:p>
        </w:tc>
        <w:tc>
          <w:tcPr>
            <w:tcW w:type="dxa" w:w="4986"/>
            <w:vAlign w:val="center"/>
          </w:tcPr>
          <w:p>
            <w:r>
              <w:t>____________________________________________</w:t>
            </w:r>
          </w:p>
        </w:tc>
      </w:tr>
      <w:tr>
        <w:tc>
          <w:tcPr>
            <w:tcW w:type="dxa" w:w="4986"/>
            <w:vAlign w:val="center"/>
          </w:tcPr>
          <w:p>
            <w:r>
              <w:t>Стоимость</w:t>
            </w:r>
          </w:p>
        </w:tc>
        <w:tc>
          <w:tcPr>
            <w:tcW w:type="dxa" w:w="4986"/>
            <w:vAlign w:val="center"/>
          </w:tcPr>
          <w:p>
            <w:r>
              <w:t>__________ рублей</w:t>
            </w:r>
          </w:p>
        </w:tc>
      </w:tr>
    </w:tbl>
    <w:p>
      <w:pPr>
        <w:pStyle w:val="Heading2"/>
      </w:pPr>
      <w:r>
        <w:t>2. Приемка результата</w:t>
      </w:r>
    </w:p>
    <w:p>
      <w:r>
        <w:t>Заказчик подтверждает, что услуги оказаны в согласованном объеме. Претензий по качеству, срокам и объему оказанных услуг на дату подписания акта не имеет, если иное не указано в замечаниях ниже.</w:t>
      </w:r>
    </w:p>
    <w:p>
      <w:r>
        <w:t>Замечания: ____________________________________________________________________________</w:t>
      </w:r>
    </w:p>
    <w:p>
      <w:pPr>
        <w:pStyle w:val="Heading2"/>
      </w:pPr>
      <w:r>
        <w:t>Реквизиты Исполнителя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Исполнитель</w:t>
            </w:r>
          </w:p>
        </w:tc>
        <w:tc>
          <w:tcPr>
            <w:tcW w:type="dxa" w:w="4986"/>
            <w:vAlign w:val="center"/>
          </w:tcPr>
          <w:p>
            <w:r>
              <w:t>Индивидуальный предприниматель Толкачев Андрей Евгеньевич</w:t>
            </w:r>
          </w:p>
        </w:tc>
      </w:tr>
      <w:tr>
        <w:tc>
          <w:tcPr>
            <w:tcW w:type="dxa" w:w="4986"/>
            <w:vAlign w:val="center"/>
          </w:tcPr>
          <w:p>
            <w:r>
              <w:t>ИНН</w:t>
            </w:r>
          </w:p>
        </w:tc>
        <w:tc>
          <w:tcPr>
            <w:tcW w:type="dxa" w:w="4986"/>
            <w:vAlign w:val="center"/>
          </w:tcPr>
          <w:p>
            <w:r>
              <w:t>422110307803</w:t>
            </w:r>
          </w:p>
        </w:tc>
      </w:tr>
      <w:tr>
        <w:tc>
          <w:tcPr>
            <w:tcW w:type="dxa" w:w="4986"/>
            <w:vAlign w:val="center"/>
          </w:tcPr>
          <w:p>
            <w:r>
              <w:t>ОГРНИП</w:t>
            </w:r>
          </w:p>
        </w:tc>
        <w:tc>
          <w:tcPr>
            <w:tcW w:type="dxa" w:w="4986"/>
            <w:vAlign w:val="center"/>
          </w:tcPr>
          <w:p>
            <w:r>
              <w:t>322237500347980</w:t>
            </w:r>
          </w:p>
        </w:tc>
      </w:tr>
      <w:tr>
        <w:tc>
          <w:tcPr>
            <w:tcW w:type="dxa" w:w="4986"/>
            <w:vAlign w:val="center"/>
          </w:tcPr>
          <w:p>
            <w:r>
              <w:t>Адрес</w:t>
            </w:r>
          </w:p>
        </w:tc>
        <w:tc>
          <w:tcPr>
            <w:tcW w:type="dxa" w:w="4986"/>
            <w:vAlign w:val="center"/>
          </w:tcPr>
          <w:p>
            <w:r>
              <w:t>350080, г. Краснодар, ул. Уральская, д. 111/1</w:t>
            </w:r>
          </w:p>
        </w:tc>
      </w:tr>
      <w:tr>
        <w:tc>
          <w:tcPr>
            <w:tcW w:type="dxa" w:w="4986"/>
            <w:vAlign w:val="center"/>
          </w:tcPr>
          <w:p>
            <w:r>
              <w:t>Расчетный счет</w:t>
            </w:r>
          </w:p>
        </w:tc>
        <w:tc>
          <w:tcPr>
            <w:tcW w:type="dxa" w:w="4986"/>
            <w:vAlign w:val="center"/>
          </w:tcPr>
          <w:p>
            <w:r>
              <w:t>40802810030000405517</w:t>
            </w:r>
          </w:p>
        </w:tc>
      </w:tr>
      <w:tr>
        <w:tc>
          <w:tcPr>
            <w:tcW w:type="dxa" w:w="4986"/>
            <w:vAlign w:val="center"/>
          </w:tcPr>
          <w:p>
            <w:r>
              <w:t>Банк</w:t>
            </w:r>
          </w:p>
        </w:tc>
        <w:tc>
          <w:tcPr>
            <w:tcW w:type="dxa" w:w="4986"/>
            <w:vAlign w:val="center"/>
          </w:tcPr>
          <w:p>
            <w:r>
              <w:t>КРАСНОДАРСКОЕ ОТДЕЛЕНИЕ №8619 ПАО СБЕРБАНК</w:t>
            </w:r>
          </w:p>
        </w:tc>
      </w:tr>
      <w:tr>
        <w:tc>
          <w:tcPr>
            <w:tcW w:type="dxa" w:w="4986"/>
            <w:vAlign w:val="center"/>
          </w:tcPr>
          <w:p>
            <w:r>
              <w:t>Корр. счет</w:t>
            </w:r>
          </w:p>
        </w:tc>
        <w:tc>
          <w:tcPr>
            <w:tcW w:type="dxa" w:w="4986"/>
            <w:vAlign w:val="center"/>
          </w:tcPr>
          <w:p>
            <w:r>
              <w:t>30101810100000000602</w:t>
            </w:r>
          </w:p>
        </w:tc>
      </w:tr>
      <w:tr>
        <w:tc>
          <w:tcPr>
            <w:tcW w:type="dxa" w:w="4986"/>
            <w:vAlign w:val="center"/>
          </w:tcPr>
          <w:p>
            <w:r>
              <w:t>БИК</w:t>
            </w:r>
          </w:p>
        </w:tc>
        <w:tc>
          <w:tcPr>
            <w:tcW w:type="dxa" w:w="4986"/>
            <w:vAlign w:val="center"/>
          </w:tcPr>
          <w:p>
            <w:r>
              <w:t>040349602</w:t>
            </w:r>
          </w:p>
        </w:tc>
      </w:tr>
      <w:tr>
        <w:tc>
          <w:tcPr>
            <w:tcW w:type="dxa" w:w="4986"/>
            <w:vAlign w:val="center"/>
          </w:tcPr>
          <w:p>
            <w:r>
              <w:t>E-mail</w:t>
            </w:r>
          </w:p>
        </w:tc>
        <w:tc>
          <w:tcPr>
            <w:tcW w:type="dxa" w:w="4986"/>
            <w:vAlign w:val="center"/>
          </w:tcPr>
          <w:p>
            <w:r>
              <w:t>fellowlink@mail.ru</w:t>
            </w:r>
          </w:p>
        </w:tc>
      </w:tr>
      <w:tr>
        <w:tc>
          <w:tcPr>
            <w:tcW w:type="dxa" w:w="4986"/>
            <w:vAlign w:val="center"/>
          </w:tcPr>
          <w:p>
            <w:r>
              <w:t>Телефон</w:t>
            </w:r>
          </w:p>
        </w:tc>
        <w:tc>
          <w:tcPr>
            <w:tcW w:type="dxa" w:w="4986"/>
            <w:vAlign w:val="center"/>
          </w:tcPr>
          <w:p>
            <w:r>
              <w:t>+7 964 922-34-07</w:t>
            </w:r>
          </w:p>
        </w:tc>
      </w:tr>
    </w:tbl>
    <w:p>
      <w:pPr>
        <w:pStyle w:val="Heading2"/>
      </w:pPr>
      <w:r>
        <w:t>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Исполнитель</w:t>
            </w:r>
          </w:p>
        </w:tc>
        <w:tc>
          <w:tcPr>
            <w:tcW w:type="dxa" w:w="4986"/>
            <w:vAlign w:val="center"/>
          </w:tcPr>
          <w:p>
            <w:r>
              <w:t>________________ / Толкачев А. Е. /</w:t>
            </w:r>
          </w:p>
        </w:tc>
      </w:tr>
      <w:tr>
        <w:tc>
          <w:tcPr>
            <w:tcW w:type="dxa" w:w="4986"/>
            <w:vAlign w:val="center"/>
          </w:tcPr>
          <w:p>
            <w:r>
              <w:t>Заказчик</w:t>
            </w:r>
          </w:p>
        </w:tc>
        <w:tc>
          <w:tcPr>
            <w:tcW w:type="dxa" w:w="4986"/>
            <w:vAlign w:val="center"/>
          </w:tcPr>
          <w:p>
            <w:r>
              <w:t>________________ / _____________ /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